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3ED" w:rsidRDefault="00000000">
      <w:pPr>
        <w:pStyle w:val="Nadpis1"/>
      </w:pPr>
      <w:r>
        <w:t>Prehled koučovacích škol a agentur v Česku a ICF akreditace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4017"/>
        <w:gridCol w:w="2285"/>
      </w:tblGrid>
      <w:tr w:rsidR="00AD03ED" w:rsidTr="00793C22">
        <w:tc>
          <w:tcPr>
            <w:tcW w:w="2441" w:type="dxa"/>
          </w:tcPr>
          <w:p w:rsidR="00AD03ED" w:rsidRDefault="00000000">
            <w:r>
              <w:t>Názov organizácie</w:t>
            </w:r>
          </w:p>
        </w:tc>
        <w:tc>
          <w:tcPr>
            <w:tcW w:w="4017" w:type="dxa"/>
          </w:tcPr>
          <w:p w:rsidR="00AD03ED" w:rsidRDefault="00000000">
            <w:r>
              <w:t>Webová stránka</w:t>
            </w:r>
          </w:p>
        </w:tc>
        <w:tc>
          <w:tcPr>
            <w:tcW w:w="2398" w:type="dxa"/>
          </w:tcPr>
          <w:p w:rsidR="00AD03ED" w:rsidRDefault="00000000">
            <w:r>
              <w:t>ICF akreditace (vhodné pro registraci do ICF)?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Institut pro osobní rozvoj a koučink s.r.o.</w:t>
            </w:r>
          </w:p>
        </w:tc>
        <w:tc>
          <w:tcPr>
            <w:tcW w:w="4017" w:type="dxa"/>
          </w:tcPr>
          <w:p w:rsidR="00AD03ED" w:rsidRDefault="00000000">
            <w:r>
              <w:t>https://www.institutproosobnirozvoj.cz</w:t>
            </w:r>
          </w:p>
        </w:tc>
        <w:tc>
          <w:tcPr>
            <w:tcW w:w="2398" w:type="dxa"/>
          </w:tcPr>
          <w:p w:rsidR="00AD03ED" w:rsidRDefault="00000000">
            <w:r>
              <w:t>ANO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Coach Network, s.r.o.</w:t>
            </w:r>
          </w:p>
        </w:tc>
        <w:tc>
          <w:tcPr>
            <w:tcW w:w="4017" w:type="dxa"/>
          </w:tcPr>
          <w:p w:rsidR="00AD03ED" w:rsidRDefault="00000000">
            <w:r>
              <w:t>https://coachnetwork.cz</w:t>
            </w:r>
          </w:p>
        </w:tc>
        <w:tc>
          <w:tcPr>
            <w:tcW w:w="2398" w:type="dxa"/>
          </w:tcPr>
          <w:p w:rsidR="00AD03ED" w:rsidRDefault="00000000">
            <w:r>
              <w:t>ANO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Asociace koučů ČR, z.s.</w:t>
            </w:r>
          </w:p>
        </w:tc>
        <w:tc>
          <w:tcPr>
            <w:tcW w:w="4017" w:type="dxa"/>
          </w:tcPr>
          <w:p w:rsidR="00AD03ED" w:rsidRDefault="00000000">
            <w:r>
              <w:t>https://www.coaching.cz</w:t>
            </w:r>
          </w:p>
        </w:tc>
        <w:tc>
          <w:tcPr>
            <w:tcW w:w="2398" w:type="dxa"/>
          </w:tcPr>
          <w:p w:rsidR="00AD03ED" w:rsidRDefault="00000000">
            <w:r>
              <w:t>NIE (ne je škola)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CoachPark, s.r.o.</w:t>
            </w:r>
          </w:p>
        </w:tc>
        <w:tc>
          <w:tcPr>
            <w:tcW w:w="4017" w:type="dxa"/>
          </w:tcPr>
          <w:p w:rsidR="00AD03ED" w:rsidRDefault="00000000">
            <w:r>
              <w:t>https://coachpark.cz</w:t>
            </w:r>
          </w:p>
        </w:tc>
        <w:tc>
          <w:tcPr>
            <w:tcW w:w="2398" w:type="dxa"/>
          </w:tcPr>
          <w:p w:rsidR="00AD03ED" w:rsidRDefault="00000000">
            <w:r>
              <w:t>ANO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Coaching Institut Praha s.r.o.</w:t>
            </w:r>
          </w:p>
        </w:tc>
        <w:tc>
          <w:tcPr>
            <w:tcW w:w="4017" w:type="dxa"/>
          </w:tcPr>
          <w:p w:rsidR="00AD03ED" w:rsidRDefault="00000000">
            <w:r>
              <w:t>https://www.coachinginstitut.cz</w:t>
            </w:r>
          </w:p>
        </w:tc>
        <w:tc>
          <w:tcPr>
            <w:tcW w:w="2398" w:type="dxa"/>
          </w:tcPr>
          <w:p w:rsidR="00AD03ED" w:rsidRDefault="00000000">
            <w:r>
              <w:t>ANO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Mozaika Consulting, s.r.o.</w:t>
            </w:r>
          </w:p>
        </w:tc>
        <w:tc>
          <w:tcPr>
            <w:tcW w:w="4017" w:type="dxa"/>
          </w:tcPr>
          <w:p w:rsidR="00AD03ED" w:rsidRDefault="00000000">
            <w:r>
              <w:t>https://mozaika-consulting.cz</w:t>
            </w:r>
          </w:p>
        </w:tc>
        <w:tc>
          <w:tcPr>
            <w:tcW w:w="2398" w:type="dxa"/>
          </w:tcPr>
          <w:p w:rsidR="00AD03ED" w:rsidRDefault="00000000">
            <w:r>
              <w:t>NIE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International Coaching Academy (ICA)</w:t>
            </w:r>
          </w:p>
        </w:tc>
        <w:tc>
          <w:tcPr>
            <w:tcW w:w="4017" w:type="dxa"/>
          </w:tcPr>
          <w:p w:rsidR="00AD03ED" w:rsidRDefault="00000000">
            <w:r>
              <w:t>https://coachcampus.com</w:t>
            </w:r>
          </w:p>
        </w:tc>
        <w:tc>
          <w:tcPr>
            <w:tcW w:w="2398" w:type="dxa"/>
          </w:tcPr>
          <w:p w:rsidR="00AD03ED" w:rsidRDefault="00000000">
            <w:r>
              <w:t>ANO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International Coach Federation Czech Republic</w:t>
            </w:r>
          </w:p>
        </w:tc>
        <w:tc>
          <w:tcPr>
            <w:tcW w:w="4017" w:type="dxa"/>
          </w:tcPr>
          <w:p w:rsidR="00AD03ED" w:rsidRDefault="00000000">
            <w:r>
              <w:t>https://www.icf.cz</w:t>
            </w:r>
          </w:p>
        </w:tc>
        <w:tc>
          <w:tcPr>
            <w:tcW w:w="2398" w:type="dxa"/>
          </w:tcPr>
          <w:p w:rsidR="00AD03ED" w:rsidRDefault="00000000">
            <w:r>
              <w:t>NIE (ne je škola)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PwC Česká republika s.r.o.</w:t>
            </w:r>
          </w:p>
        </w:tc>
        <w:tc>
          <w:tcPr>
            <w:tcW w:w="4017" w:type="dxa"/>
          </w:tcPr>
          <w:p w:rsidR="00AD03ED" w:rsidRDefault="00000000">
            <w:r>
              <w:t>https://www.pwc.cz</w:t>
            </w:r>
          </w:p>
        </w:tc>
        <w:tc>
          <w:tcPr>
            <w:tcW w:w="2398" w:type="dxa"/>
          </w:tcPr>
          <w:p w:rsidR="00AD03ED" w:rsidRDefault="00000000">
            <w:r>
              <w:t>ANO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Barefoot Coaching s.r.o.</w:t>
            </w:r>
          </w:p>
        </w:tc>
        <w:tc>
          <w:tcPr>
            <w:tcW w:w="4017" w:type="dxa"/>
          </w:tcPr>
          <w:p w:rsidR="00AD03ED" w:rsidRDefault="00000000">
            <w:r>
              <w:t>https://barefootcoaching.cz</w:t>
            </w:r>
          </w:p>
        </w:tc>
        <w:tc>
          <w:tcPr>
            <w:tcW w:w="2398" w:type="dxa"/>
          </w:tcPr>
          <w:p w:rsidR="00AD03ED" w:rsidRDefault="00000000">
            <w:r>
              <w:t>ANO</w:t>
            </w:r>
          </w:p>
        </w:tc>
      </w:tr>
      <w:tr w:rsidR="00AD03ED" w:rsidTr="00793C22">
        <w:tc>
          <w:tcPr>
            <w:tcW w:w="2441" w:type="dxa"/>
          </w:tcPr>
          <w:p w:rsidR="00AD03ED" w:rsidRDefault="00000000">
            <w:r>
              <w:t>Mendelova univerzita v Brně (Katedra andragogiky)</w:t>
            </w:r>
          </w:p>
        </w:tc>
        <w:tc>
          <w:tcPr>
            <w:tcW w:w="4017" w:type="dxa"/>
          </w:tcPr>
          <w:p w:rsidR="00AD03ED" w:rsidRDefault="00000000">
            <w:r>
              <w:t>https://www.mendelu.cz</w:t>
            </w:r>
          </w:p>
        </w:tc>
        <w:tc>
          <w:tcPr>
            <w:tcW w:w="2398" w:type="dxa"/>
          </w:tcPr>
          <w:p w:rsidR="00AD03ED" w:rsidRDefault="00000000">
            <w:r>
              <w:t>NIE (univerzitní kurz)</w:t>
            </w:r>
          </w:p>
        </w:tc>
      </w:tr>
    </w:tbl>
    <w:p w:rsidR="00793C22" w:rsidRDefault="00793C22" w:rsidP="00793C22">
      <w:pPr>
        <w:pStyle w:val="Nadpis1"/>
      </w:pPr>
    </w:p>
    <w:p w:rsidR="00793C22" w:rsidRDefault="00793C22" w:rsidP="00793C22"/>
    <w:p w:rsidR="00C73CF0" w:rsidRDefault="00C73CF0" w:rsidP="00C73CF0">
      <w:pPr>
        <w:pStyle w:val="Nadpis1"/>
        <w:rPr>
          <w:b w:val="0"/>
          <w:bCs w:val="0"/>
          <w:lang w:val="sk-SK"/>
        </w:rPr>
      </w:pPr>
      <w:r>
        <w:lastRenderedPageBreak/>
        <w:t xml:space="preserve">Prehľad koučovacích spoločností na Slovensku a ICF akreditácie </w:t>
      </w:r>
    </w:p>
    <w:p w:rsidR="00793C22" w:rsidRDefault="00793C22" w:rsidP="00793C22"/>
    <w:p w:rsidR="00793C22" w:rsidRPr="00793C22" w:rsidRDefault="00793C22" w:rsidP="00793C22"/>
    <w:tbl>
      <w:tblPr>
        <w:tblpPr w:leftFromText="141" w:rightFromText="141" w:vertAnchor="page" w:horzAnchor="margin" w:tblpY="1921"/>
        <w:tblW w:w="9643" w:type="dxa"/>
        <w:tblLook w:val="04A0" w:firstRow="1" w:lastRow="0" w:firstColumn="1" w:lastColumn="0" w:noHBand="0" w:noVBand="1"/>
      </w:tblPr>
      <w:tblGrid>
        <w:gridCol w:w="2509"/>
        <w:gridCol w:w="4726"/>
        <w:gridCol w:w="2408"/>
      </w:tblGrid>
      <w:tr w:rsidR="00793C22" w:rsidTr="00793C22">
        <w:trPr>
          <w:trHeight w:val="712"/>
        </w:trPr>
        <w:tc>
          <w:tcPr>
            <w:tcW w:w="2509" w:type="dxa"/>
          </w:tcPr>
          <w:p w:rsidR="00793C22" w:rsidRDefault="00793C22" w:rsidP="00793C22">
            <w:r>
              <w:t>Názov organizácie</w:t>
            </w:r>
          </w:p>
        </w:tc>
        <w:tc>
          <w:tcPr>
            <w:tcW w:w="4726" w:type="dxa"/>
          </w:tcPr>
          <w:p w:rsidR="00793C22" w:rsidRDefault="00793C22" w:rsidP="00793C22">
            <w:r>
              <w:t>Webová stránka</w:t>
            </w:r>
          </w:p>
        </w:tc>
        <w:tc>
          <w:tcPr>
            <w:tcW w:w="2408" w:type="dxa"/>
          </w:tcPr>
          <w:p w:rsidR="00793C22" w:rsidRDefault="00793C22" w:rsidP="00793C22">
            <w:r>
              <w:t>ICF akreditácia (vhodné pre ICF registráciu)?</w:t>
            </w:r>
          </w:p>
        </w:tc>
      </w:tr>
      <w:tr w:rsidR="00793C22" w:rsidTr="00793C22">
        <w:trPr>
          <w:trHeight w:val="513"/>
        </w:trPr>
        <w:tc>
          <w:tcPr>
            <w:tcW w:w="2509" w:type="dxa"/>
          </w:tcPr>
          <w:p w:rsidR="00793C22" w:rsidRDefault="00793C22" w:rsidP="00793C22">
            <w:r>
              <w:t>Business Coaching College,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https://www.businesscoachingcollege.sk</w:t>
            </w:r>
          </w:p>
        </w:tc>
        <w:tc>
          <w:tcPr>
            <w:tcW w:w="2408" w:type="dxa"/>
          </w:tcPr>
          <w:p w:rsidR="00793C22" w:rsidRDefault="00793C22" w:rsidP="00793C22">
            <w:r>
              <w:t xml:space="preserve">ÁNO </w:t>
            </w:r>
          </w:p>
        </w:tc>
      </w:tr>
      <w:tr w:rsidR="00793C22" w:rsidTr="00793C22">
        <w:trPr>
          <w:trHeight w:val="526"/>
        </w:trPr>
        <w:tc>
          <w:tcPr>
            <w:tcW w:w="2509" w:type="dxa"/>
          </w:tcPr>
          <w:p w:rsidR="00793C22" w:rsidRDefault="00793C22" w:rsidP="00793C22">
            <w:r>
              <w:t>Power Coaching,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https://www.powercoaching.sk</w:t>
            </w:r>
          </w:p>
        </w:tc>
        <w:tc>
          <w:tcPr>
            <w:tcW w:w="2408" w:type="dxa"/>
          </w:tcPr>
          <w:p w:rsidR="00793C22" w:rsidRDefault="00793C22" w:rsidP="00793C22">
            <w:r>
              <w:t xml:space="preserve">ÁNO </w:t>
            </w:r>
          </w:p>
        </w:tc>
      </w:tr>
      <w:tr w:rsidR="00793C22" w:rsidTr="00793C22">
        <w:trPr>
          <w:trHeight w:val="513"/>
        </w:trPr>
        <w:tc>
          <w:tcPr>
            <w:tcW w:w="2509" w:type="dxa"/>
          </w:tcPr>
          <w:p w:rsidR="00793C22" w:rsidRDefault="00793C22" w:rsidP="00793C22">
            <w:r>
              <w:t>Via Institute,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https://www.via-institute.sk</w:t>
            </w:r>
          </w:p>
        </w:tc>
        <w:tc>
          <w:tcPr>
            <w:tcW w:w="2408" w:type="dxa"/>
          </w:tcPr>
          <w:p w:rsidR="00793C22" w:rsidRDefault="00793C22" w:rsidP="00793C22">
            <w:r>
              <w:t>NIE (nepotvrdená ICF akreditácia)</w:t>
            </w:r>
          </w:p>
        </w:tc>
      </w:tr>
      <w:tr w:rsidR="00793C22" w:rsidTr="00793C22">
        <w:trPr>
          <w:trHeight w:val="513"/>
        </w:trPr>
        <w:tc>
          <w:tcPr>
            <w:tcW w:w="2509" w:type="dxa"/>
          </w:tcPr>
          <w:p w:rsidR="00793C22" w:rsidRDefault="00793C22" w:rsidP="00793C22">
            <w:r>
              <w:t>CoachAgency,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https://www.coachagency.sk</w:t>
            </w:r>
          </w:p>
        </w:tc>
        <w:tc>
          <w:tcPr>
            <w:tcW w:w="2408" w:type="dxa"/>
          </w:tcPr>
          <w:p w:rsidR="00793C22" w:rsidRDefault="00793C22" w:rsidP="00793C22">
            <w:r>
              <w:t xml:space="preserve">ÁNO </w:t>
            </w:r>
          </w:p>
        </w:tc>
      </w:tr>
      <w:tr w:rsidR="00793C22" w:rsidTr="00793C22">
        <w:trPr>
          <w:trHeight w:val="526"/>
        </w:trPr>
        <w:tc>
          <w:tcPr>
            <w:tcW w:w="2509" w:type="dxa"/>
          </w:tcPr>
          <w:p w:rsidR="00793C22" w:rsidRDefault="00793C22" w:rsidP="00793C22">
            <w:r>
              <w:t>Coaching Academy,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https://www.coachingacademy.sk</w:t>
            </w:r>
          </w:p>
        </w:tc>
        <w:tc>
          <w:tcPr>
            <w:tcW w:w="2408" w:type="dxa"/>
          </w:tcPr>
          <w:p w:rsidR="00793C22" w:rsidRDefault="00793C22" w:rsidP="00793C22">
            <w:r>
              <w:t xml:space="preserve">ÁNO </w:t>
            </w:r>
          </w:p>
        </w:tc>
      </w:tr>
      <w:tr w:rsidR="00793C22" w:rsidTr="00793C22">
        <w:trPr>
          <w:trHeight w:val="312"/>
        </w:trPr>
        <w:tc>
          <w:tcPr>
            <w:tcW w:w="2509" w:type="dxa"/>
          </w:tcPr>
          <w:p w:rsidR="00793C22" w:rsidRDefault="00793C22" w:rsidP="00793C22">
            <w:r>
              <w:t>TALIS,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https://www.talis.sk</w:t>
            </w:r>
          </w:p>
        </w:tc>
        <w:tc>
          <w:tcPr>
            <w:tcW w:w="2408" w:type="dxa"/>
          </w:tcPr>
          <w:p w:rsidR="00793C22" w:rsidRDefault="00793C22" w:rsidP="00793C22">
            <w:r>
              <w:t>NIE</w:t>
            </w:r>
          </w:p>
        </w:tc>
      </w:tr>
      <w:tr w:rsidR="00793C22" w:rsidTr="00793C22">
        <w:trPr>
          <w:trHeight w:val="326"/>
        </w:trPr>
        <w:tc>
          <w:tcPr>
            <w:tcW w:w="2509" w:type="dxa"/>
          </w:tcPr>
          <w:p w:rsidR="00793C22" w:rsidRDefault="00793C22" w:rsidP="00793C22">
            <w:r>
              <w:t>Garnet Peers,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https://www.garnetpeers.com</w:t>
            </w:r>
          </w:p>
        </w:tc>
        <w:tc>
          <w:tcPr>
            <w:tcW w:w="2408" w:type="dxa"/>
          </w:tcPr>
          <w:p w:rsidR="00793C22" w:rsidRDefault="00793C22" w:rsidP="00793C22">
            <w:r>
              <w:t>NIE</w:t>
            </w:r>
          </w:p>
        </w:tc>
      </w:tr>
      <w:tr w:rsidR="00793C22" w:rsidTr="00793C22">
        <w:trPr>
          <w:trHeight w:val="526"/>
        </w:trPr>
        <w:tc>
          <w:tcPr>
            <w:tcW w:w="2509" w:type="dxa"/>
          </w:tcPr>
          <w:p w:rsidR="00793C22" w:rsidRDefault="00793C22" w:rsidP="00793C22">
            <w:r>
              <w:t>PROCESS MANAGEMENT,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https://www.processmanagement.sk</w:t>
            </w:r>
          </w:p>
        </w:tc>
        <w:tc>
          <w:tcPr>
            <w:tcW w:w="2408" w:type="dxa"/>
          </w:tcPr>
          <w:p w:rsidR="00793C22" w:rsidRDefault="00793C22" w:rsidP="00793C22">
            <w:r>
              <w:t>NIE</w:t>
            </w:r>
          </w:p>
        </w:tc>
      </w:tr>
      <w:tr w:rsidR="00793C22" w:rsidTr="00793C22">
        <w:trPr>
          <w:trHeight w:val="312"/>
        </w:trPr>
        <w:tc>
          <w:tcPr>
            <w:tcW w:w="2509" w:type="dxa"/>
          </w:tcPr>
          <w:p w:rsidR="00793C22" w:rsidRDefault="00793C22" w:rsidP="00793C22">
            <w:r>
              <w:t>Pomáháme uspět,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https://www.pomahameuspet.cz</w:t>
            </w:r>
          </w:p>
        </w:tc>
        <w:tc>
          <w:tcPr>
            <w:tcW w:w="2408" w:type="dxa"/>
          </w:tcPr>
          <w:p w:rsidR="00793C22" w:rsidRDefault="00793C22" w:rsidP="00793C22">
            <w:r>
              <w:t>NIE</w:t>
            </w:r>
          </w:p>
        </w:tc>
      </w:tr>
      <w:tr w:rsidR="00793C22" w:rsidTr="00793C22">
        <w:trPr>
          <w:trHeight w:val="526"/>
        </w:trPr>
        <w:tc>
          <w:tcPr>
            <w:tcW w:w="2509" w:type="dxa"/>
          </w:tcPr>
          <w:p w:rsidR="00793C22" w:rsidRDefault="00793C22" w:rsidP="00793C22">
            <w:r>
              <w:t>Koučovacia škola (koucingkurz.sk)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https://www.koucingkurz.sk</w:t>
            </w:r>
          </w:p>
        </w:tc>
        <w:tc>
          <w:tcPr>
            <w:tcW w:w="2408" w:type="dxa"/>
          </w:tcPr>
          <w:p w:rsidR="00793C22" w:rsidRDefault="00793C22" w:rsidP="00793C22">
            <w:r>
              <w:t>NIE</w:t>
            </w:r>
          </w:p>
        </w:tc>
      </w:tr>
      <w:tr w:rsidR="00793C22" w:rsidTr="00793C22">
        <w:trPr>
          <w:trHeight w:val="513"/>
        </w:trPr>
        <w:tc>
          <w:tcPr>
            <w:tcW w:w="2509" w:type="dxa"/>
          </w:tcPr>
          <w:p w:rsidR="00793C22" w:rsidRDefault="00793C22" w:rsidP="00793C22">
            <w:r>
              <w:t>International Coaching Academy (ICA)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https://coachcampus.com</w:t>
            </w:r>
          </w:p>
        </w:tc>
        <w:tc>
          <w:tcPr>
            <w:tcW w:w="2408" w:type="dxa"/>
          </w:tcPr>
          <w:p w:rsidR="00793C22" w:rsidRDefault="00793C22" w:rsidP="00793C22">
            <w:r>
              <w:t xml:space="preserve">ÁNO – </w:t>
            </w:r>
          </w:p>
        </w:tc>
      </w:tr>
      <w:tr w:rsidR="00793C22" w:rsidTr="00793C22">
        <w:trPr>
          <w:trHeight w:val="712"/>
        </w:trPr>
        <w:tc>
          <w:tcPr>
            <w:tcW w:w="2509" w:type="dxa"/>
          </w:tcPr>
          <w:p w:rsidR="00793C22" w:rsidRDefault="00793C22" w:rsidP="00793C22">
            <w:r>
              <w:t>PwC Academy Slovakia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https://www.pwc.com/sk/academy</w:t>
            </w:r>
          </w:p>
        </w:tc>
        <w:tc>
          <w:tcPr>
            <w:tcW w:w="2408" w:type="dxa"/>
          </w:tcPr>
          <w:p w:rsidR="00793C22" w:rsidRDefault="00793C22" w:rsidP="00793C22">
            <w:r>
              <w:t xml:space="preserve">ÁNO </w:t>
            </w:r>
          </w:p>
        </w:tc>
      </w:tr>
      <w:tr w:rsidR="00793C22" w:rsidTr="00793C22">
        <w:trPr>
          <w:trHeight w:val="712"/>
        </w:trPr>
        <w:tc>
          <w:tcPr>
            <w:tcW w:w="2509" w:type="dxa"/>
          </w:tcPr>
          <w:p w:rsidR="00793C22" w:rsidRDefault="00793C22" w:rsidP="00793C22">
            <w:r>
              <w:t>International Coaching Institute (ECC)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https://www.ecc.sk</w:t>
            </w:r>
          </w:p>
        </w:tc>
        <w:tc>
          <w:tcPr>
            <w:tcW w:w="2408" w:type="dxa"/>
          </w:tcPr>
          <w:p w:rsidR="00793C22" w:rsidRDefault="00793C22" w:rsidP="00793C22">
            <w:r>
              <w:t xml:space="preserve">ÁNO </w:t>
            </w:r>
          </w:p>
        </w:tc>
      </w:tr>
      <w:tr w:rsidR="00793C22" w:rsidTr="00793C22">
        <w:trPr>
          <w:trHeight w:val="513"/>
        </w:trPr>
        <w:tc>
          <w:tcPr>
            <w:tcW w:w="2509" w:type="dxa"/>
          </w:tcPr>
          <w:p w:rsidR="00793C22" w:rsidRDefault="00793C22" w:rsidP="00793C22">
            <w:r>
              <w:t>LIPA coaching &amp; consulting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https://www.lipacoaching.sk</w:t>
            </w:r>
          </w:p>
        </w:tc>
        <w:tc>
          <w:tcPr>
            <w:tcW w:w="2408" w:type="dxa"/>
          </w:tcPr>
          <w:p w:rsidR="00793C22" w:rsidRDefault="00793C22" w:rsidP="00793C22">
            <w:r>
              <w:t>NIE</w:t>
            </w:r>
          </w:p>
        </w:tc>
      </w:tr>
      <w:tr w:rsidR="00793C22" w:rsidTr="00793C22">
        <w:trPr>
          <w:trHeight w:val="326"/>
        </w:trPr>
        <w:tc>
          <w:tcPr>
            <w:tcW w:w="2509" w:type="dxa"/>
          </w:tcPr>
          <w:p w:rsidR="00793C22" w:rsidRDefault="00793C22" w:rsidP="00793C22">
            <w:r>
              <w:t>Moores, s.r.o.</w:t>
            </w:r>
          </w:p>
        </w:tc>
        <w:tc>
          <w:tcPr>
            <w:tcW w:w="4726" w:type="dxa"/>
          </w:tcPr>
          <w:p w:rsidR="00793C22" w:rsidRDefault="00793C22" w:rsidP="00793C22">
            <w:r>
              <w:t>https://www.moores.sk</w:t>
            </w:r>
          </w:p>
        </w:tc>
        <w:tc>
          <w:tcPr>
            <w:tcW w:w="2408" w:type="dxa"/>
          </w:tcPr>
          <w:p w:rsidR="00793C22" w:rsidRDefault="00793C22" w:rsidP="00793C22">
            <w:r>
              <w:t>NIE</w:t>
            </w:r>
          </w:p>
        </w:tc>
      </w:tr>
    </w:tbl>
    <w:p w:rsidR="00793C22" w:rsidRDefault="00793C22" w:rsidP="00793C22"/>
    <w:p w:rsidR="00793C22" w:rsidRDefault="00793C22" w:rsidP="00793C22">
      <w:pPr>
        <w:rPr>
          <w:b/>
          <w:bCs/>
          <w:lang w:val="sk-SK"/>
        </w:rPr>
      </w:pPr>
    </w:p>
    <w:p w:rsidR="00793C22" w:rsidRDefault="00793C22" w:rsidP="00793C22">
      <w:pPr>
        <w:rPr>
          <w:b/>
          <w:bCs/>
          <w:lang w:val="sk-SK"/>
        </w:rPr>
      </w:pPr>
    </w:p>
    <w:p w:rsidR="00793C22" w:rsidRDefault="00793C22" w:rsidP="00793C22">
      <w:pPr>
        <w:rPr>
          <w:b/>
          <w:bCs/>
          <w:lang w:val="sk-SK"/>
        </w:rPr>
      </w:pPr>
    </w:p>
    <w:p w:rsidR="00793C22" w:rsidRPr="00793C22" w:rsidRDefault="00793C22" w:rsidP="00793C22">
      <w:pPr>
        <w:rPr>
          <w:lang w:val="sk-SK"/>
        </w:rPr>
      </w:pPr>
      <w:r w:rsidRPr="00793C22">
        <w:rPr>
          <w:b/>
          <w:bCs/>
          <w:lang w:val="sk-SK"/>
        </w:rPr>
        <w:t>Čo odporúčam pre istotu:</w:t>
      </w:r>
    </w:p>
    <w:p w:rsidR="00793C22" w:rsidRPr="00793C22" w:rsidRDefault="00793C22" w:rsidP="00793C22">
      <w:pPr>
        <w:numPr>
          <w:ilvl w:val="0"/>
          <w:numId w:val="10"/>
        </w:numPr>
        <w:rPr>
          <w:lang w:val="sk-SK"/>
        </w:rPr>
      </w:pPr>
      <w:r w:rsidRPr="00793C22">
        <w:rPr>
          <w:lang w:val="sk-SK"/>
        </w:rPr>
        <w:t>Skontrolovať na oficiálnej stránke ICF v registri škôl (Directory of Accredited Coach Training Programs):</w:t>
      </w:r>
      <w:r w:rsidRPr="00793C22">
        <w:rPr>
          <w:lang w:val="sk-SK"/>
        </w:rPr>
        <w:br/>
        <w:t>https://coachfederation.org/icf-credential/find-accredited-program</w:t>
      </w:r>
    </w:p>
    <w:p w:rsidR="00793C22" w:rsidRPr="00793C22" w:rsidRDefault="00793C22" w:rsidP="00793C22">
      <w:pPr>
        <w:numPr>
          <w:ilvl w:val="0"/>
          <w:numId w:val="10"/>
        </w:numPr>
        <w:rPr>
          <w:lang w:val="sk-SK"/>
        </w:rPr>
      </w:pPr>
      <w:r w:rsidRPr="00793C22">
        <w:rPr>
          <w:lang w:val="sk-SK"/>
        </w:rPr>
        <w:t>Overiť si priamo u poskytovateľa kurzu – požiadať o aktuálny certifikát alebo oficiálne potvrdenie.</w:t>
      </w:r>
    </w:p>
    <w:p w:rsidR="00793C22" w:rsidRPr="00793C22" w:rsidRDefault="00793C22" w:rsidP="00793C22">
      <w:pPr>
        <w:numPr>
          <w:ilvl w:val="0"/>
          <w:numId w:val="10"/>
        </w:numPr>
        <w:rPr>
          <w:lang w:val="sk-SK"/>
        </w:rPr>
      </w:pPr>
      <w:r w:rsidRPr="00793C22">
        <w:rPr>
          <w:lang w:val="sk-SK"/>
        </w:rPr>
        <w:t>Pozrieť recenzie od absolventov (napr. na LinkedIn, FB skupinách, fórach).</w:t>
      </w:r>
    </w:p>
    <w:p w:rsidR="001D60C0" w:rsidRDefault="001D60C0"/>
    <w:sectPr w:rsidR="001D60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D13604"/>
    <w:multiLevelType w:val="multilevel"/>
    <w:tmpl w:val="FDD8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812287">
    <w:abstractNumId w:val="8"/>
  </w:num>
  <w:num w:numId="2" w16cid:durableId="84352842">
    <w:abstractNumId w:val="6"/>
  </w:num>
  <w:num w:numId="3" w16cid:durableId="821460915">
    <w:abstractNumId w:val="5"/>
  </w:num>
  <w:num w:numId="4" w16cid:durableId="1637445089">
    <w:abstractNumId w:val="4"/>
  </w:num>
  <w:num w:numId="5" w16cid:durableId="1044982621">
    <w:abstractNumId w:val="7"/>
  </w:num>
  <w:num w:numId="6" w16cid:durableId="1244754657">
    <w:abstractNumId w:val="3"/>
  </w:num>
  <w:num w:numId="7" w16cid:durableId="1242988456">
    <w:abstractNumId w:val="2"/>
  </w:num>
  <w:num w:numId="8" w16cid:durableId="31735122">
    <w:abstractNumId w:val="1"/>
  </w:num>
  <w:num w:numId="9" w16cid:durableId="2009558107">
    <w:abstractNumId w:val="0"/>
  </w:num>
  <w:num w:numId="10" w16cid:durableId="615065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696E"/>
    <w:rsid w:val="001D60C0"/>
    <w:rsid w:val="0029639D"/>
    <w:rsid w:val="00326F90"/>
    <w:rsid w:val="00793C22"/>
    <w:rsid w:val="00AA1D8D"/>
    <w:rsid w:val="00AD03ED"/>
    <w:rsid w:val="00B47730"/>
    <w:rsid w:val="00C73CF0"/>
    <w:rsid w:val="00CB0664"/>
    <w:rsid w:val="00D336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F5C88"/>
  <w14:defaultImageDpi w14:val="300"/>
  <w15:docId w15:val="{98E53649-7F0A-6547-AE72-5B44CA9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Šimon Chrvala</cp:lastModifiedBy>
  <cp:revision>3</cp:revision>
  <dcterms:created xsi:type="dcterms:W3CDTF">2025-06-22T15:04:00Z</dcterms:created>
  <dcterms:modified xsi:type="dcterms:W3CDTF">2025-06-22T15:04:00Z</dcterms:modified>
  <cp:category/>
</cp:coreProperties>
</file>